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18:00-18:45 Gregoriansk vesper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