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18:00-20:30 Piirustusperjantai 25.10. Amos Andersons Hemissä</w:t>
      </w:r>
    </w:p>
    <w:p>
      <w:r>
        <w:t xml:space="preserve"> Piirustusilta tarjoaa mahdollisuuden syventyä museon teoksiin oman tekemisen kautta ja nähdä niitä uudessa valossa.   </w:t>
        <w:br/>
        <w:t>Illan opettajana toimii Vappu Rossi.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