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ab/>
        <w:t>Folkhälsans kvartersklubb i Borgå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13:00-14:00 Rörelseglädje 65+ i Borgå: Dansglädje till toner av julmusik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