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simhall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10:45-12:00 Rörelseglädje 65+ i Borgå: Pröva på vattenlöpning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