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17:00-19:00 Kuulen helikopterit kattojen yllä – keskustelu jengiväkivallasta osana lasten maailmaa</w:t>
      </w:r>
    </w:p>
    <w:p>
      <w:r>
        <w:t>Jengiväkivallasta on tullut Pohjoismaiden yhteiskunnissa yhä suurempi ongelma, ja nyt aihe on ilmestynyt myös pienille lapsille suunnattuihin kirjoihin.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