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kvartersklubb i Borgå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 xml:space="preserve">13:00-14:00 Rörelseglädje 65+ i Borgå: Töj och böj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