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11:00-12:00 Rörelseglädje 65+ i Borgå: Styrka och balans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