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Vetenskapernas hus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09:00-17:00 Björn Kurténs 100-årsminnessymposium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