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Maijasalen, Centrumbibliotek Ode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12:00-18:00 Nykytanssi tutuksi: Tanssi-improooo!</w:t>
      </w:r>
    </w:p>
    <w:p>
      <w:r>
        <w:t>Liisa Pentti +Co tarjoaa tanssi- ja musiikki-improvisaatiota – luvassa ilmaisia työpajoja ja esityksiä!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