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Richardsgatans bibliotek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17:00-19:00 Halloweenparty för modiga barn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