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18:30-19:30 Konsertti: Alterne – Viaporin Kekri Suomenlinna B28:ssa</w:t>
      </w:r>
    </w:p>
    <w:p>
      <w:r>
        <w:t>Pohjoismainen dream folk -trio Alterne pitää 2. marraskuuta konsertin yhteistyössä Pohjoismaisen kulttuuripisteen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