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16:00-18:00 Grankulla musikfest: Iris Candelaria &amp; Juho Lepistö</w:t>
      </w:r>
    </w:p>
    <w:p>
      <w:r>
        <w:t xml:space="preserve"> 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