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19:00-21:00 Grankulla musikfest: Christel Lee &amp; Jonathan Roozeman</w:t>
      </w:r>
    </w:p>
    <w:p>
      <w:r>
        <w:t xml:space="preserve"> 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