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Helsingfors centrumbibliotek Ode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18:00-19:00 Runonlausuntaa Johan Jönsonin ja Kim Simonsenin kanssa</w:t>
      </w:r>
    </w:p>
    <w:p>
      <w:r>
        <w:t>Tule kuuntelemaan  Pohjoismaiden neuvoston kirjallisuuspalkinnon ehdolla olevia runoilijoita: Johan Jönsonia Ruotsista ja Kim Simonsenia Färsaarilta.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