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18:00-19:00 Poeten Teresa Wennberg reciterar haikudikter på svenska och engelska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