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19:00-20:00 Benny Törnroos &amp; Mumintrollet och stjärnan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