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19:00-20:00 Luckan Live: En kväll med Mandys Nyckel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