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Festsalen, SFV-huset G18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18:00-19:30 Nobelfestivalen – Selma Lagerlöf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