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Prästgården, ingång via trädgården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18:00-18:00 Braskväll med Lennart Koskinen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