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18:05-19:35 Annette Forsén: Finland och Tyskland – kontakter och konflikter 1918–1939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