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Kulturhuset Grand </w:t>
      </w:r>
    </w:p>
    <w:p>
      <w:r>
        <w:t>7.10.2024 maanantai</w:t>
      </w:r>
    </w:p>
    <w:p>
      <w:pPr>
        <w:pStyle w:val="Heading1"/>
      </w:pPr>
      <w:r>
        <w:t>7.10.2024 maanantai</w:t>
      </w:r>
    </w:p>
    <w:p>
      <w:pPr>
        <w:pStyle w:val="Heading2"/>
      </w:pPr>
      <w:r>
        <w:t>13:29-13:29 Har ni visor? JA! - Tio år med Trio Flamme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