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17:00-18:30 INSPIRATION - Spira Ensemble 10 år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