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Botby kyrka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14:00-15:00 På medeltidens vågor</w:t>
      </w:r>
    </w:p>
    <w:p>
      <w:r>
        <w:t xml:space="preserve"> 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