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Linnunlaulu (mitt emot Tokmanni)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12:00-15:00 Folkjam, seniordans och avslappning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