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19:00-20:30 jaZZanti konsert: Iro Haarla Ouranos Ensemble feat. Aija Puurtinen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