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Gamlasgården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18:00-19:00 Nu sjunger vi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