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Prästgården</w:t>
      </w:r>
    </w:p>
    <w:p>
      <w:r>
        <w:t>8.10.2024 tiistai</w:t>
      </w:r>
    </w:p>
    <w:p>
      <w:pPr>
        <w:pStyle w:val="Heading1"/>
      </w:pPr>
      <w:r>
        <w:t>8.10.2024-9.10.2024</w:t>
      </w:r>
    </w:p>
    <w:p>
      <w:pPr>
        <w:pStyle w:val="Heading2"/>
      </w:pPr>
      <w:r>
        <w:t>18:00-00:00 Skrivarverkstad med Merete Mazzarella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