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SFV-huset G18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14:00-18:00 Biografisymposium: Biografiförfattaren i fokus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