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14:00-14:40 Första möten i konsten -konsert, Sanna Vuolteenaho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