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Teatermuseet (ingång G-trappan)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19:00-20:10 Kött-kollektiv: HARP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