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Vallgårds loppmarknad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15:00-19:00 Öppet Hus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