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Nya Paviljongen – Uusi Paviljonki 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19:30-21:30   Elina Kardén &amp; Grani Jazz Band</w:t>
      </w:r>
    </w:p>
    <w:p>
      <w:r>
        <w:t xml:space="preserve"> </w:t>
      </w:r>
    </w:p>
    <w:p>
      <w:r>
        <w:t>25 euro (Lippu &amp; vid dörren)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