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 Biblioteket Ode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15:00-16:00 Min Bok - eftermiddag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