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14:00-15:00 Senioreftermiddag: Silhuett. Lång kontur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