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museum, Gamla rådhuset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13:00-14:00 Senioreftermiddag: Silhuett. Lång kontur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