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13:00-15:00 Senioreftermiddag: Silhuett. Lång kontur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