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19:00-20:00 Luckan Live: Rock Donnas 10-årsjubileum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