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18:00-20:00 Fest- och samlingsplatser i Karis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