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Träskberga UF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>11:00-14:00 Gudstjänst vid Träskberga UF, Henrik Nymalm m fl. Lunch och samvaro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