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Helsingfors centrumbibliotek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17:00-18:00 Helsinki Jazz: Jazzglädje för barn och 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