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2.10.2024 keskiviikko</w:t>
      </w:r>
    </w:p>
    <w:p>
      <w:pPr>
        <w:pStyle w:val="Heading1"/>
      </w:pPr>
      <w:r>
        <w:t>2.10.2024 keskiviikko</w:t>
      </w:r>
    </w:p>
    <w:p>
      <w:pPr>
        <w:pStyle w:val="Heading2"/>
      </w:pPr>
      <w:r>
        <w:t>19:00-21:00 Kalle Kalima &amp; Antti Lötjönen och Melissa Andana &amp; Mikko Innanen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