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Mikaelskolan &amp; Rosengården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10:00-14:00 Mikaelimarknad på Västerby 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