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18:05-19:35 Veronica Sotomayor: Ecos de Civilizaciones Antiguas – Legados Maya, Inca y Azteca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