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18:05-19:35 Henrik Meinander: Henrik Tikkanen hundra år 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