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simhall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19:00-20:30 Nybörjarkurs i sjöjungfrusimning</w:t>
      </w:r>
    </w:p>
    <w:p>
      <w:r>
        <w:t xml:space="preserve"> </w:t>
      </w:r>
    </w:p>
    <w:p>
      <w:r>
        <w:t>50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