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18:00-19:00 Bokfika – Fredsvännerna presenterar Timo Virtala - Pacifism i krigstider?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