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 i Ingå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14:00-15:30 Folkhälsans seniorträffar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