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Rudolf Steinerskolan i Helsingfors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11:00-15:00 MIKAELIMARKNAD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