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Borgkila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13:00-18:00 Danskarusell i Karis 27.10.2024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