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13:30-15:00 Klanglådan för pedagoger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